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Rude/Mean/Bully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Mrs. Lane's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does something intentionally hurtful and they do it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to do if you are the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one person you can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does something unintentionally to hurt you and they do it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want to be remembered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Mrs. Lane's favorite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does something to to intentionally hurt you and they do it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kids does Mrs. Lane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did the Grinch's heart grow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Rude/Mean/Bully</dc:title>
  <dcterms:created xsi:type="dcterms:W3CDTF">2021-10-11T15:52:45Z</dcterms:created>
  <dcterms:modified xsi:type="dcterms:W3CDTF">2021-10-11T15:52:45Z</dcterms:modified>
</cp:coreProperties>
</file>