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Team    </w:t>
      </w:r>
      <w:r>
        <w:t xml:space="preserve">   Jersey    </w:t>
      </w:r>
      <w:r>
        <w:t xml:space="preserve">   College    </w:t>
      </w:r>
      <w:r>
        <w:t xml:space="preserve">   Holy Cross    </w:t>
      </w:r>
      <w:r>
        <w:t xml:space="preserve">   Tackle Dummy    </w:t>
      </w:r>
      <w:r>
        <w:t xml:space="preserve">   Fighting Irish    </w:t>
      </w:r>
      <w:r>
        <w:t xml:space="preserve">   Steel Plant    </w:t>
      </w:r>
      <w:r>
        <w:t xml:space="preserve">   Notre Dame    </w:t>
      </w:r>
      <w:r>
        <w:t xml:space="preserve">   Football    </w:t>
      </w:r>
      <w:r>
        <w:t xml:space="preserve">   Rudy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Rude</dc:title>
  <dcterms:created xsi:type="dcterms:W3CDTF">2021-10-11T15:53:39Z</dcterms:created>
  <dcterms:modified xsi:type="dcterms:W3CDTF">2021-10-11T15:53:39Z</dcterms:modified>
</cp:coreProperties>
</file>