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Rudolph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 WANT TO BE A DENTIST    </w:t>
      </w:r>
      <w:r>
        <w:t xml:space="preserve">   SILVER AND GOLD    </w:t>
      </w:r>
      <w:r>
        <w:t xml:space="preserve">   BUMBLES BOUNCE    </w:t>
      </w:r>
      <w:r>
        <w:t xml:space="preserve">   YUKON CORNELIUS    </w:t>
      </w:r>
      <w:r>
        <w:t xml:space="preserve">   HERMEY    </w:t>
      </w:r>
      <w:r>
        <w:t xml:space="preserve">   ISLAND OF MISFIT TOYS    </w:t>
      </w:r>
      <w:r>
        <w:t xml:space="preserve">   CLARICE    </w:t>
      </w:r>
      <w:r>
        <w:t xml:space="preserve">   RUDOLPH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Rudolph</dc:title>
  <dcterms:created xsi:type="dcterms:W3CDTF">2021-11-21T03:28:03Z</dcterms:created>
  <dcterms:modified xsi:type="dcterms:W3CDTF">2021-11-21T03:28:03Z</dcterms:modified>
</cp:coreProperties>
</file>