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Rudolph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glee    </w:t>
      </w:r>
      <w:r>
        <w:t xml:space="preserve">   shouted    </w:t>
      </w:r>
      <w:r>
        <w:t xml:space="preserve">   loved    </w:t>
      </w:r>
      <w:r>
        <w:t xml:space="preserve">   came    </w:t>
      </w:r>
      <w:r>
        <w:t xml:space="preserve">   Christmas    </w:t>
      </w:r>
      <w:r>
        <w:t xml:space="preserve">   poor    </w:t>
      </w:r>
      <w:r>
        <w:t xml:space="preserve">   saw    </w:t>
      </w:r>
      <w:r>
        <w:t xml:space="preserve">   history    </w:t>
      </w:r>
      <w:r>
        <w:t xml:space="preserve">   tonight    </w:t>
      </w:r>
      <w:r>
        <w:t xml:space="preserve">   sleigh    </w:t>
      </w:r>
      <w:r>
        <w:t xml:space="preserve">   guide    </w:t>
      </w:r>
      <w:r>
        <w:t xml:space="preserve">   Santa    </w:t>
      </w:r>
      <w:r>
        <w:t xml:space="preserve">   stormy    </w:t>
      </w:r>
      <w:r>
        <w:t xml:space="preserve">   laugh    </w:t>
      </w:r>
      <w:r>
        <w:t xml:space="preserve">   names    </w:t>
      </w:r>
      <w:r>
        <w:t xml:space="preserve">   other    </w:t>
      </w:r>
      <w:r>
        <w:t xml:space="preserve">   glowed    </w:t>
      </w:r>
      <w:r>
        <w:t xml:space="preserve">   nose    </w:t>
      </w:r>
      <w:r>
        <w:t xml:space="preserve">   shinny    </w:t>
      </w:r>
      <w:r>
        <w:t xml:space="preserve">   Reindeer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Rudolph</dc:title>
  <dcterms:created xsi:type="dcterms:W3CDTF">2021-10-11T15:51:44Z</dcterms:created>
  <dcterms:modified xsi:type="dcterms:W3CDTF">2021-10-11T15:51:44Z</dcterms:modified>
</cp:coreProperties>
</file>