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Rudolph Dreikurs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Sister    </w:t>
      </w:r>
      <w:r>
        <w:t xml:space="preserve">   One    </w:t>
      </w:r>
      <w:r>
        <w:t xml:space="preserve">   Dreams    </w:t>
      </w:r>
      <w:r>
        <w:t xml:space="preserve">   Reality    </w:t>
      </w:r>
      <w:r>
        <w:t xml:space="preserve">   Therapist    </w:t>
      </w:r>
      <w:r>
        <w:t xml:space="preserve">   Parenthood    </w:t>
      </w:r>
      <w:r>
        <w:t xml:space="preserve">   Of    </w:t>
      </w:r>
      <w:r>
        <w:t xml:space="preserve">   Challenge    </w:t>
      </w:r>
      <w:r>
        <w:t xml:space="preserve">   Democratic    </w:t>
      </w:r>
      <w:r>
        <w:t xml:space="preserve">   Psychiatrist    </w:t>
      </w:r>
      <w:r>
        <w:t xml:space="preserve">   University    </w:t>
      </w:r>
      <w:r>
        <w:t xml:space="preserve">   Dreikurs    </w:t>
      </w:r>
      <w:r>
        <w:t xml:space="preserve">   Vienna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Rudolph Dreikurs</dc:title>
  <dcterms:created xsi:type="dcterms:W3CDTF">2021-10-11T15:50:56Z</dcterms:created>
  <dcterms:modified xsi:type="dcterms:W3CDTF">2021-10-11T15:50:56Z</dcterms:modified>
</cp:coreProperties>
</file>