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Rudolph the Red-Nosed Reindeer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Searches unsuccessfully for silver, gold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Issued in 2014 to celebrate 50 years of film, pl.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running T.V. _____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 of the Island of Misfit Toys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last nesting doll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Hermey's career aspirations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sound Hermey imitates to lure monster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Hermey the ___ ran away from Santa's workshop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Colour of Rudolph's nose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Misfit suffering depression from feeling uncared for (3,4)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Corners reindeer in a cave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by Mark's brother-in-law, Robert L. May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Santa's mode of transportation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hit Rudolph on the head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but one was Canadian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 the _____ welcomes viewers to Christmastown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Christmas Tree Forest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Based on ____ by John Marks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cover Rudolph's nose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 Claus bugs Santa to do this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Rudolph the Red-Nosed Reindeer</dc:title>
  <dcterms:created xsi:type="dcterms:W3CDTF">2021-10-11T15:53:01Z</dcterms:created>
  <dcterms:modified xsi:type="dcterms:W3CDTF">2021-10-11T15:53:01Z</dcterms:modified>
</cp:coreProperties>
</file>