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Rudolph's Reindeer Race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red-and-green Christmas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 formed by dripping water in a spike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holiday drink made from cream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that stays green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Cheery and joyous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Compassion and generosity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shortest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happens to water when it's below zero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decorative figurine decorated like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last month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Celebrations that usually include time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Year's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Baked goods with ginger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exciting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fabric coverings to warm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trees are decorated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vapor in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snowstorm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hot drink with chocolate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Entertaining pyrotechnics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Rudolph's Reindeer Race Crossword</dc:title>
  <dcterms:created xsi:type="dcterms:W3CDTF">2021-10-11T15:53:45Z</dcterms:created>
  <dcterms:modified xsi:type="dcterms:W3CDTF">2021-10-11T15:53:45Z</dcterms:modified>
</cp:coreProperties>
</file>