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Rudyars kipling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Popular    </w:t>
      </w:r>
      <w:r>
        <w:t xml:space="preserve">   Jungle book    </w:t>
      </w:r>
      <w:r>
        <w:t xml:space="preserve">   English    </w:t>
      </w:r>
      <w:r>
        <w:t xml:space="preserve">   Literature    </w:t>
      </w:r>
      <w:r>
        <w:t xml:space="preserve">   Poetry    </w:t>
      </w:r>
      <w:r>
        <w:t xml:space="preserve">   Nobel prize    </w:t>
      </w:r>
      <w:r>
        <w:t xml:space="preserve">   Imperialism    </w:t>
      </w:r>
      <w:r>
        <w:t xml:space="preserve">   Britain    </w:t>
      </w:r>
      <w:r>
        <w:t xml:space="preserve">   India    </w:t>
      </w:r>
      <w:r>
        <w:t xml:space="preserve">   Ruddy    </w:t>
      </w:r>
      <w:r>
        <w:t xml:space="preserve">   Mandalay    </w:t>
      </w:r>
      <w:r>
        <w:t xml:space="preserve">   Kipling    </w:t>
      </w:r>
      <w:r>
        <w:t xml:space="preserve">   Rudyard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Rudyars kipling</dc:title>
  <dcterms:created xsi:type="dcterms:W3CDTF">2021-10-11T15:51:19Z</dcterms:created>
  <dcterms:modified xsi:type="dcterms:W3CDTF">2021-10-11T15:51:19Z</dcterms:modified>
</cp:coreProperties>
</file>