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Rues de Régina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Rue portant le nom du grand parc urbain de la ville de Régina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Cette rue porte le nom d'un petit village Saskatchewanais, fondé en 1903. (Indice: Cette rue se fusionne avec Saskatchewan Dr)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Cette rue traverse le lac Wascana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Autoroute principalement utilisé pour circuler autour de la 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Cette rue porte le nom d'un important officier britannique (Indice: la rue traverse la ville du sud au nord)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Rue qui porte le nom d'un ancien Lieutenant Gouverneur des TNO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Cette grande rue traversant la ville du nord au sud partage le même nom qu'un petit village au Sud-Est de la province qui possède aussi un petit aéroport.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Rue portant le nom d'une reine.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Cette rue porte le nom de la capitale d'une province voisine à la Saskatchewan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Cette rue porte le nom d'un Prince.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Rues de Régina</dc:title>
  <dcterms:created xsi:type="dcterms:W3CDTF">2021-10-11T15:53:48Z</dcterms:created>
  <dcterms:modified xsi:type="dcterms:W3CDTF">2021-10-11T15:53:48Z</dcterms:modified>
</cp:coreProperties>
</file>