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Rufino Tamayo's Paintings</w:t>
      </w:r>
    </w:p>
    <w:p>
      <w:pPr>
        <w:pStyle w:val="Questions"/>
      </w:pPr>
      <w:r>
        <w:t xml:space="preserve">1. NMOO DAN SNU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REST OJSARPESNE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YDA DNA HITNG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ONOM GOD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TLSLI ILFE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JMERU EN ISRG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INLMAAS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LLITS EFLI IWHT TOOF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LA GRNA AILAXGA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ERNFDI FO TEH IBDRS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Rufino Tamayo's Paintings</dc:title>
  <dcterms:created xsi:type="dcterms:W3CDTF">2021-10-11T15:52:38Z</dcterms:created>
  <dcterms:modified xsi:type="dcterms:W3CDTF">2021-10-11T15:52:38Z</dcterms:modified>
</cp:coreProperties>
</file>