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Rug Hooking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secondary colour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pig-tail finish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place of learning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primary colour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Pattern of lines and circles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 one colour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AKA stockings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Child-like design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persian 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AKA fancy stitches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Rug Hooking Crossword</dc:title>
  <dcterms:created xsi:type="dcterms:W3CDTF">2021-10-11T15:51:59Z</dcterms:created>
  <dcterms:modified xsi:type="dcterms:W3CDTF">2021-10-11T15:51:59Z</dcterms:modified>
</cp:coreProperties>
</file>