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 Hooking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beginner    </w:t>
      </w:r>
      <w:r>
        <w:t xml:space="preserve">   treats    </w:t>
      </w:r>
      <w:r>
        <w:t xml:space="preserve">   dyeing    </w:t>
      </w:r>
      <w:r>
        <w:t xml:space="preserve">   sculpture    </w:t>
      </w:r>
      <w:r>
        <w:t xml:space="preserve">   creativity    </w:t>
      </w:r>
      <w:r>
        <w:t xml:space="preserve">   friendship    </w:t>
      </w:r>
      <w:r>
        <w:t xml:space="preserve">   kilim    </w:t>
      </w:r>
      <w:r>
        <w:t xml:space="preserve">   paisley    </w:t>
      </w:r>
      <w:r>
        <w:t xml:space="preserve">   workshops    </w:t>
      </w:r>
      <w:r>
        <w:t xml:space="preserve">   schools    </w:t>
      </w:r>
      <w:r>
        <w:t xml:space="preserve">   border    </w:t>
      </w:r>
      <w:r>
        <w:t xml:space="preserve">   background    </w:t>
      </w:r>
      <w:r>
        <w:t xml:space="preserve">   proddy    </w:t>
      </w:r>
      <w:r>
        <w:t xml:space="preserve">   colour    </w:t>
      </w:r>
      <w:r>
        <w:t xml:space="preserve">   crewel    </w:t>
      </w:r>
      <w:r>
        <w:t xml:space="preserve">   wool    </w:t>
      </w:r>
      <w:r>
        <w:t xml:space="preserve">   shading    </w:t>
      </w:r>
      <w:r>
        <w:t xml:space="preserve">   pictorial    </w:t>
      </w:r>
      <w:r>
        <w:t xml:space="preserve">   geometric    </w:t>
      </w:r>
      <w:r>
        <w:t xml:space="preserve">   oriental    </w:t>
      </w:r>
      <w:r>
        <w:t xml:space="preserve">   primitive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 Hooking Jumble</dc:title>
  <dcterms:created xsi:type="dcterms:W3CDTF">2021-10-11T15:50:49Z</dcterms:created>
  <dcterms:modified xsi:type="dcterms:W3CDTF">2021-10-11T15:50:49Z</dcterms:modified>
</cp:coreProperties>
</file>