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 Hooking Open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crewel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and green colours/colors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for making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AKA clippy 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Colour/color made by mixing 2 primary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Rug from the Far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Source for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Circles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hold backing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primary colours/colors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repetitive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printed _____ on backing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adding interest to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Seller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non-wool fabric used in rug hooking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Commonly used to whip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Uneven dyed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Simplistic, child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 Hooking Open Class</dc:title>
  <dcterms:created xsi:type="dcterms:W3CDTF">2021-10-11T15:50:54Z</dcterms:created>
  <dcterms:modified xsi:type="dcterms:W3CDTF">2021-10-11T15:50:54Z</dcterms:modified>
</cp:coreProperties>
</file>