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Rug-by/Rug-by we-reld be-ker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Wat-ter span speel in groen en goud?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Wat-ter dans doen Nie-Seel-land voor hul-le speel?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Wat-ter span het SA eer-ste teen ge-speel?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word die rug-by we-reld be-ker ge-hou die jaar?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Hoe-veel pun-te kry mens as jy 'n drie druk?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noem ons die skoe-ne waar-mee rug-by-spe-lers speel?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Wat-ter ruby-spe-ler hard-loop so vin-nig soos 'n chee-tah?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noem ons dit as 'n rugby-spe-ler die bal op die lyn druk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Spring-bok-ke se kap-tein 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Waar-oor moet 'n rugby-spe-ler die bal skop?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Rug-by/Rug-by we-reld be-ker</dc:title>
  <dcterms:created xsi:type="dcterms:W3CDTF">2021-10-11T15:52:48Z</dcterms:created>
  <dcterms:modified xsi:type="dcterms:W3CDTF">2021-10-11T15:52:48Z</dcterms:modified>
</cp:coreProperties>
</file>