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Rugby?Tag  Rugby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carrier    </w:t>
      </w:r>
      <w:r>
        <w:t xml:space="preserve">   ball    </w:t>
      </w:r>
      <w:r>
        <w:t xml:space="preserve">   tagger    </w:t>
      </w:r>
      <w:r>
        <w:t xml:space="preserve">   spinning    </w:t>
      </w:r>
      <w:r>
        <w:t xml:space="preserve">   metre    </w:t>
      </w:r>
      <w:r>
        <w:t xml:space="preserve">   tackle    </w:t>
      </w:r>
      <w:r>
        <w:t xml:space="preserve">   tap    </w:t>
      </w:r>
      <w:r>
        <w:t xml:space="preserve">   penalise    </w:t>
      </w:r>
      <w:r>
        <w:t xml:space="preserve">   advantage    </w:t>
      </w:r>
      <w:r>
        <w:t xml:space="preserve">   changeover    </w:t>
      </w:r>
      <w:r>
        <w:t xml:space="preserve">   attack    </w:t>
      </w:r>
      <w:r>
        <w:t xml:space="preserve">   defend    </w:t>
      </w:r>
      <w:r>
        <w:t xml:space="preserve">   fair    </w:t>
      </w:r>
      <w:r>
        <w:t xml:space="preserve">   player    </w:t>
      </w:r>
      <w:r>
        <w:t xml:space="preserve">   pass    </w:t>
      </w:r>
      <w:r>
        <w:t xml:space="preserve">   try    </w:t>
      </w:r>
      <w:r>
        <w:t xml:space="preserve">   score    </w:t>
      </w:r>
      <w:r>
        <w:t xml:space="preserve">   rules    </w:t>
      </w:r>
      <w:r>
        <w:t xml:space="preserve">   rugby    </w:t>
      </w:r>
      <w:r>
        <w:t xml:space="preserve">   tag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Rugby?Tag  Rugby</dc:title>
  <dcterms:created xsi:type="dcterms:W3CDTF">2021-10-12T20:53:21Z</dcterms:created>
  <dcterms:modified xsi:type="dcterms:W3CDTF">2021-10-12T20:53:21Z</dcterms:modified>
</cp:coreProperties>
</file>