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twickenham    </w:t>
      </w:r>
      <w:r>
        <w:t xml:space="preserve">   ireland    </w:t>
      </w:r>
      <w:r>
        <w:t xml:space="preserve">   italy    </w:t>
      </w:r>
      <w:r>
        <w:t xml:space="preserve">   scotland    </w:t>
      </w:r>
      <w:r>
        <w:t xml:space="preserve">   france    </w:t>
      </w:r>
      <w:r>
        <w:t xml:space="preserve">   georgia    </w:t>
      </w:r>
      <w:r>
        <w:t xml:space="preserve">   principality    </w:t>
      </w:r>
      <w:r>
        <w:t xml:space="preserve">   danbiggar    </w:t>
      </w:r>
      <w:r>
        <w:t xml:space="preserve">   maull    </w:t>
      </w:r>
      <w:r>
        <w:t xml:space="preserve">   japan    </w:t>
      </w:r>
      <w:r>
        <w:t xml:space="preserve">   sixnations    </w:t>
      </w:r>
      <w:r>
        <w:t xml:space="preserve">   Southafrica    </w:t>
      </w:r>
      <w:r>
        <w:t xml:space="preserve">   Allblacks    </w:t>
      </w:r>
      <w:r>
        <w:t xml:space="preserve">   England    </w:t>
      </w:r>
      <w:r>
        <w:t xml:space="preserve">   Australia    </w:t>
      </w:r>
      <w:r>
        <w:t xml:space="preserve">   ruck    </w:t>
      </w:r>
      <w:r>
        <w:t xml:space="preserve">   lineout    </w:t>
      </w:r>
      <w:r>
        <w:t xml:space="preserve">   ball    </w:t>
      </w:r>
      <w:r>
        <w:t xml:space="preserve">   posts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</dc:title>
  <dcterms:created xsi:type="dcterms:W3CDTF">2021-10-12T20:53:30Z</dcterms:created>
  <dcterms:modified xsi:type="dcterms:W3CDTF">2021-10-12T20:53:30Z</dcterms:modified>
</cp:coreProperties>
</file>