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THISTLE    </w:t>
      </w:r>
      <w:r>
        <w:t xml:space="preserve">   MACRON    </w:t>
      </w:r>
      <w:r>
        <w:t xml:space="preserve">   FORWARDPASS    </w:t>
      </w:r>
      <w:r>
        <w:t xml:space="preserve">   PITCH    </w:t>
      </w:r>
      <w:r>
        <w:t xml:space="preserve">   SIXNATIONS    </w:t>
      </w:r>
      <w:r>
        <w:t xml:space="preserve">   CENTRE    </w:t>
      </w:r>
      <w:r>
        <w:t xml:space="preserve">   POSTS    </w:t>
      </w:r>
      <w:r>
        <w:t xml:space="preserve">   KNOCKON    </w:t>
      </w:r>
      <w:r>
        <w:t xml:space="preserve">   MARK    </w:t>
      </w:r>
      <w:r>
        <w:t xml:space="preserve">   HOOKER    </w:t>
      </w:r>
      <w:r>
        <w:t xml:space="preserve">   FLANKER    </w:t>
      </w:r>
      <w:r>
        <w:t xml:space="preserve">   OFFSIDE    </w:t>
      </w:r>
      <w:r>
        <w:t xml:space="preserve">   HIGHTACKLE    </w:t>
      </w:r>
      <w:r>
        <w:t xml:space="preserve">   BOROUGHMUIR    </w:t>
      </w:r>
      <w:r>
        <w:t xml:space="preserve">   CURRIE    </w:t>
      </w:r>
      <w:r>
        <w:t xml:space="preserve">   SUPERSIX    </w:t>
      </w:r>
      <w:r>
        <w:t xml:space="preserve">   TOUCHJUDGE    </w:t>
      </w:r>
      <w:r>
        <w:t xml:space="preserve">   REFEREE    </w:t>
      </w:r>
      <w:r>
        <w:t xml:space="preserve">   LINEOUT    </w:t>
      </w:r>
      <w:r>
        <w:t xml:space="preserve">   SCRUM    </w:t>
      </w:r>
      <w:r>
        <w:t xml:space="preserve">   DROPGOAL    </w:t>
      </w:r>
      <w:r>
        <w:t xml:space="preserve">   PENALTY    </w:t>
      </w:r>
      <w:r>
        <w:t xml:space="preserve">   TMO    </w:t>
      </w:r>
      <w:r>
        <w:t xml:space="preserve">   TRY    </w:t>
      </w:r>
      <w:r>
        <w:t xml:space="preserve">   CONVERSION    </w:t>
      </w:r>
      <w:r>
        <w:t xml:space="preserve">   BIGBILLMATA    </w:t>
      </w:r>
      <w:r>
        <w:t xml:space="preserve">   DARCYGRAHAM    </w:t>
      </w:r>
      <w:r>
        <w:t xml:space="preserve">   SCOTLAND    </w:t>
      </w:r>
      <w:r>
        <w:t xml:space="preserve">   GLASGOW    </w:t>
      </w:r>
      <w:r>
        <w:t xml:space="preserve">   EDINBURGH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</dc:title>
  <dcterms:created xsi:type="dcterms:W3CDTF">2021-10-12T20:54:14Z</dcterms:created>
  <dcterms:modified xsi:type="dcterms:W3CDTF">2021-10-12T20:54:14Z</dcterms:modified>
</cp:coreProperties>
</file>