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compete in them to win prizes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of people can get angry in rugby another word fro that in sport would be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lot of nations play rugby but so do ______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the faster and skinnier people on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the building rugby is played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rugby when you work hard you get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bigger and less fit poeple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boots in rugby you need to have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people wear something on there head to protect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rugby if you go in front of the player and they pass to you what is it called.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rugby which is alot of fun it can also cause..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rugby teams have someone in charge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to have a good mindset for rugby and training. for being well behaved you have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rugby you need to wear _______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rugby you have to pass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people who have bad sportsmanship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rugby people have their own special moves in there team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rugby after a tackle there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rugby is played on it and it is the green stuff you stand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rugby there is someone on the pitch to keep the game fair.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2021-10-11T15:53:16Z</dcterms:created>
  <dcterms:modified xsi:type="dcterms:W3CDTF">2021-10-11T15:53:16Z</dcterms:modified>
</cp:coreProperties>
</file>