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whistle    </w:t>
      </w:r>
      <w:r>
        <w:t xml:space="preserve">   posts    </w:t>
      </w:r>
      <w:r>
        <w:t xml:space="preserve">   throw    </w:t>
      </w:r>
      <w:r>
        <w:t xml:space="preserve">   referee    </w:t>
      </w:r>
      <w:r>
        <w:t xml:space="preserve">   scrum    </w:t>
      </w:r>
      <w:r>
        <w:t xml:space="preserve">   tackle    </w:t>
      </w:r>
      <w:r>
        <w:t xml:space="preserve">   player    </w:t>
      </w:r>
      <w:r>
        <w:t xml:space="preserve">   ball    </w:t>
      </w:r>
      <w:r>
        <w:t xml:space="preserve">   flag    </w:t>
      </w:r>
      <w:r>
        <w:t xml:space="preserve">   fiji    </w:t>
      </w:r>
      <w:r>
        <w:t xml:space="preserve">   england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</dc:title>
  <dcterms:created xsi:type="dcterms:W3CDTF">2021-10-11T15:50:47Z</dcterms:created>
  <dcterms:modified xsi:type="dcterms:W3CDTF">2021-10-11T15:50:47Z</dcterms:modified>
</cp:coreProperties>
</file>