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Rugby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Welsh come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to the north of England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the referee to control the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nearest country across the Channedl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standing in lines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across the Irsh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England play Rugby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a competition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team has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games are played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groups of players from each side  lock shoulders and push against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shaped like a boot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Touch the ball down over the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</dc:title>
  <dcterms:created xsi:type="dcterms:W3CDTF">2021-10-11T15:51:14Z</dcterms:created>
  <dcterms:modified xsi:type="dcterms:W3CDTF">2021-10-11T15:51:14Z</dcterms:modified>
</cp:coreProperties>
</file>