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you let go in the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running with the ball, you must have it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your head goes when making a side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tackle is made and the players go to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you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first player does when reaching a tackle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do this before any form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tackled on the ground you must turn and do what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attacking, form a line with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 standing in front of the last players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tackled, try to turn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 you pass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defending form this kind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drop the ball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called when a tackle is made and the players stay on thier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do this when team mate is running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your head goes when making a front tackle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2021-10-11T15:51:17Z</dcterms:created>
  <dcterms:modified xsi:type="dcterms:W3CDTF">2021-10-11T15:51:17Z</dcterms:modified>
</cp:coreProperties>
</file>