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Ruck    </w:t>
      </w:r>
      <w:r>
        <w:t xml:space="preserve">   Power play    </w:t>
      </w:r>
      <w:r>
        <w:t xml:space="preserve">   Offside    </w:t>
      </w:r>
      <w:r>
        <w:t xml:space="preserve">   Halfback    </w:t>
      </w:r>
      <w:r>
        <w:t xml:space="preserve">   Grubber    </w:t>
      </w:r>
      <w:r>
        <w:t xml:space="preserve">   Fullback    </w:t>
      </w:r>
      <w:r>
        <w:t xml:space="preserve">   Drop goal    </w:t>
      </w:r>
      <w:r>
        <w:t xml:space="preserve">   Conversion    </w:t>
      </w:r>
      <w:r>
        <w:t xml:space="preserve">   Scrum    </w:t>
      </w:r>
      <w:r>
        <w:t xml:space="preserve">   Field goal    </w:t>
      </w:r>
      <w:r>
        <w:t xml:space="preserve">   Pass    </w:t>
      </w:r>
      <w:r>
        <w:t xml:space="preserve">   Tackle    </w:t>
      </w:r>
      <w:r>
        <w:t xml:space="preserve">   Knock on    </w:t>
      </w:r>
      <w:r>
        <w:t xml:space="preserve">   Dribble    </w:t>
      </w:r>
      <w:r>
        <w:t xml:space="preserve">   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2021-10-12T20:53:03Z</dcterms:created>
  <dcterms:modified xsi:type="dcterms:W3CDTF">2021-10-12T20:53:03Z</dcterms:modified>
</cp:coreProperties>
</file>