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team came last the previous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teams compete in the Six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Six Nations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French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teams have different coaches?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Scotland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city will the first game be played?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teams will play in the last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England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games will have been played by the end of the Six Nations?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Crossword</dc:title>
  <dcterms:created xsi:type="dcterms:W3CDTF">2021-10-12T20:31:32Z</dcterms:created>
  <dcterms:modified xsi:type="dcterms:W3CDTF">2021-10-12T20:31:32Z</dcterms:modified>
</cp:coreProperties>
</file>