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Kesteven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always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points for a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Australia's team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England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Kesteven's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England women's rugby team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your local Rugby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No.1 team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current premiership Rugby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rugby always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kesteven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Nations opponents that play in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Fun</dc:title>
  <dcterms:created xsi:type="dcterms:W3CDTF">2021-10-12T20:29:48Z</dcterms:created>
  <dcterms:modified xsi:type="dcterms:W3CDTF">2021-10-12T20:29:48Z</dcterms:modified>
</cp:coreProperties>
</file>