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number 6 and 7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is worth five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All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given for a high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kick taken from behind a ruck or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equivalent of a goal line in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onside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players make up a senior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used to describe the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England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fifteen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is worth three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General Knowledge </dc:title>
  <dcterms:created xsi:type="dcterms:W3CDTF">2021-10-12T20:31:35Z</dcterms:created>
  <dcterms:modified xsi:type="dcterms:W3CDTF">2021-10-12T20:31:35Z</dcterms:modified>
</cp:coreProperties>
</file>