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Rugby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boots    </w:t>
      </w:r>
      <w:r>
        <w:t xml:space="preserve">   Bull dogs    </w:t>
      </w:r>
      <w:r>
        <w:t xml:space="preserve">   footy    </w:t>
      </w:r>
      <w:r>
        <w:t xml:space="preserve">   goal    </w:t>
      </w:r>
      <w:r>
        <w:t xml:space="preserve">   mouthguard    </w:t>
      </w:r>
      <w:r>
        <w:t xml:space="preserve">   NRL    </w:t>
      </w:r>
      <w:r>
        <w:t xml:space="preserve">   penalty    </w:t>
      </w:r>
      <w:r>
        <w:t xml:space="preserve">   posts    </w:t>
      </w:r>
      <w:r>
        <w:t xml:space="preserve">   Rugbyleague    </w:t>
      </w:r>
      <w:r>
        <w:t xml:space="preserve">   superleague    </w:t>
      </w:r>
      <w:r>
        <w:t xml:space="preserve">   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League</dc:title>
  <dcterms:created xsi:type="dcterms:W3CDTF">2021-10-12T20:54:19Z</dcterms:created>
  <dcterms:modified xsi:type="dcterms:W3CDTF">2021-10-12T20:54:19Z</dcterms:modified>
</cp:coreProperties>
</file>