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name of the rugby player who was the highest try scorer in 2003 super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rieko ioane play his debut for the all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was the 1995 rugby world cup played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set piece play is used in rugby union but not in rugby league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winger was nicknamed ' Billywhizz'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team won the 2007 Hong Kong Sevens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jeff wilson make his All black debut  (11) 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last name of the youngest ever all black?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player for Australia had played for them 139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different super rugby franchises has SBW played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captain for england who won the 2003 RWC?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bryan habanas first super rugby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team does Aaron Cruden play for in the top 14 in France?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Quiz</dc:title>
  <dcterms:created xsi:type="dcterms:W3CDTF">2021-10-12T20:30:43Z</dcterms:created>
  <dcterms:modified xsi:type="dcterms:W3CDTF">2021-10-12T20:30:43Z</dcterms:modified>
</cp:coreProperties>
</file>