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&amp; Rosie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ignore    </w:t>
      </w:r>
      <w:r>
        <w:t xml:space="preserve">   especially    </w:t>
      </w:r>
      <w:r>
        <w:t xml:space="preserve">   patient    </w:t>
      </w:r>
      <w:r>
        <w:t xml:space="preserve">   grateful    </w:t>
      </w:r>
      <w:r>
        <w:t xml:space="preserve">   energy    </w:t>
      </w:r>
      <w:r>
        <w:t xml:space="preserve">   worried    </w:t>
      </w:r>
      <w:r>
        <w:t xml:space="preserve">   harness    </w:t>
      </w:r>
      <w:r>
        <w:t xml:space="preserve">   permission    </w:t>
      </w:r>
      <w:r>
        <w:t xml:space="preserve">   commands    </w:t>
      </w:r>
      <w:r>
        <w:t xml:space="preserve">   chores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&amp; Rosie</dc:title>
  <dcterms:created xsi:type="dcterms:W3CDTF">2021-10-12T20:53:18Z</dcterms:created>
  <dcterms:modified xsi:type="dcterms:W3CDTF">2021-10-12T20:53:18Z</dcterms:modified>
</cp:coreProperties>
</file>