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Rugby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Nuggets    </w:t>
      </w:r>
      <w:r>
        <w:t xml:space="preserve">   Rockets    </w:t>
      </w:r>
      <w:r>
        <w:t xml:space="preserve">   Blazers    </w:t>
      </w:r>
      <w:r>
        <w:t xml:space="preserve">   Grizzles    </w:t>
      </w:r>
      <w:r>
        <w:t xml:space="preserve">   Rosters    </w:t>
      </w:r>
      <w:r>
        <w:t xml:space="preserve">   SunWolves    </w:t>
      </w:r>
      <w:r>
        <w:t xml:space="preserve">   Rebels    </w:t>
      </w:r>
      <w:r>
        <w:t xml:space="preserve">   Cheetahs    </w:t>
      </w:r>
      <w:r>
        <w:t xml:space="preserve">   Reds    </w:t>
      </w:r>
      <w:r>
        <w:t xml:space="preserve">   Bulls    </w:t>
      </w:r>
      <w:r>
        <w:t xml:space="preserve">   Sharks    </w:t>
      </w:r>
      <w:r>
        <w:t xml:space="preserve">   Kings    </w:t>
      </w:r>
      <w:r>
        <w:t xml:space="preserve">   Lions    </w:t>
      </w:r>
      <w:r>
        <w:t xml:space="preserve">   Blues    </w:t>
      </w:r>
      <w:r>
        <w:t xml:space="preserve">   Hurricanes    </w:t>
      </w:r>
      <w:r>
        <w:t xml:space="preserve">   Chiefs    </w:t>
      </w:r>
      <w:r>
        <w:t xml:space="preserve">   URU    </w:t>
      </w:r>
      <w:r>
        <w:t xml:space="preserve">   FlyingFijians    </w:t>
      </w:r>
      <w:r>
        <w:t xml:space="preserve">   Georgia    </w:t>
      </w:r>
      <w:r>
        <w:t xml:space="preserve">   Tonga    </w:t>
      </w:r>
      <w:r>
        <w:t xml:space="preserve">   USARugby    </w:t>
      </w:r>
      <w:r>
        <w:t xml:space="preserve">   UAR    </w:t>
      </w:r>
      <w:r>
        <w:t xml:space="preserve">   EnglandRugby    </w:t>
      </w:r>
      <w:r>
        <w:t xml:space="preserve">   CanadaRugby    </w:t>
      </w:r>
      <w:r>
        <w:t xml:space="preserve">   F.I.R.Italy    </w:t>
      </w:r>
      <w:r>
        <w:t xml:space="preserve">   IRFU    </w:t>
      </w:r>
      <w:r>
        <w:t xml:space="preserve">   Scotland    </w:t>
      </w:r>
      <w:r>
        <w:t xml:space="preserve">   JapanRugby    </w:t>
      </w:r>
      <w:r>
        <w:t xml:space="preserve">   Russia    </w:t>
      </w:r>
      <w:r>
        <w:t xml:space="preserve">   SamoaRugbyUnion    </w:t>
      </w:r>
      <w:r>
        <w:t xml:space="preserve">   Springbox    </w:t>
      </w:r>
      <w:r>
        <w:t xml:space="preserve">   WRU    </w:t>
      </w:r>
      <w:r>
        <w:t xml:space="preserve">   NamibiaRugby    </w:t>
      </w:r>
      <w:r>
        <w:t xml:space="preserve">   FranceRugby    </w:t>
      </w:r>
      <w:r>
        <w:t xml:space="preserve">   Wallabies    </w:t>
      </w:r>
      <w:r>
        <w:t xml:space="preserve">   Allblacks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Teams</dc:title>
  <dcterms:created xsi:type="dcterms:W3CDTF">2021-10-12T20:54:01Z</dcterms:created>
  <dcterms:modified xsi:type="dcterms:W3CDTF">2021-10-12T20:54:01Z</dcterms:modified>
</cp:coreProperties>
</file>