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centre    </w:t>
      </w:r>
      <w:r>
        <w:t xml:space="preserve">   runaround    </w:t>
      </w:r>
      <w:r>
        <w:t xml:space="preserve">   halftime    </w:t>
      </w:r>
      <w:r>
        <w:t xml:space="preserve">   tackle    </w:t>
      </w:r>
      <w:r>
        <w:t xml:space="preserve">   offside    </w:t>
      </w:r>
      <w:r>
        <w:t xml:space="preserve">   penalty    </w:t>
      </w:r>
      <w:r>
        <w:t xml:space="preserve">   posts    </w:t>
      </w:r>
      <w:r>
        <w:t xml:space="preserve">   touchline    </w:t>
      </w:r>
      <w:r>
        <w:t xml:space="preserve">   team    </w:t>
      </w:r>
      <w:r>
        <w:t xml:space="preserve">   coach    </w:t>
      </w:r>
      <w:r>
        <w:t xml:space="preserve">   referee    </w:t>
      </w:r>
      <w:r>
        <w:t xml:space="preserve">   conversion    </w:t>
      </w:r>
      <w:r>
        <w:t xml:space="preserve">   try    </w:t>
      </w:r>
      <w:r>
        <w:t xml:space="preserve">   prop    </w:t>
      </w:r>
      <w:r>
        <w:t xml:space="preserve">   hooker    </w:t>
      </w:r>
      <w:r>
        <w:t xml:space="preserve">   forward    </w:t>
      </w:r>
      <w:r>
        <w:t xml:space="preserve">   Back    </w:t>
      </w:r>
      <w:r>
        <w:t xml:space="preserve">   rugby league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Word Search</dc:title>
  <dcterms:created xsi:type="dcterms:W3CDTF">2021-10-12T20:53:28Z</dcterms:created>
  <dcterms:modified xsi:type="dcterms:W3CDTF">2021-10-12T20:53:28Z</dcterms:modified>
</cp:coreProperties>
</file>