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COACH    </w:t>
      </w:r>
      <w:r>
        <w:t xml:space="preserve">   CAPTAIN    </w:t>
      </w:r>
      <w:r>
        <w:t xml:space="preserve">   SCRUM    </w:t>
      </w:r>
      <w:r>
        <w:t xml:space="preserve">   CONVERSION    </w:t>
      </w:r>
      <w:r>
        <w:t xml:space="preserve">   TEAM    </w:t>
      </w:r>
      <w:r>
        <w:t xml:space="preserve">   PLAYER    </w:t>
      </w:r>
      <w:r>
        <w:t xml:space="preserve">   PENALTY    </w:t>
      </w:r>
      <w:r>
        <w:t xml:space="preserve">   FINAL    </w:t>
      </w:r>
      <w:r>
        <w:t xml:space="preserve">   BALL    </w:t>
      </w:r>
      <w:r>
        <w:t xml:space="preserve">   CUP    </w:t>
      </w:r>
      <w:r>
        <w:t xml:space="preserve">   TRY    </w:t>
      </w:r>
      <w:r>
        <w:t xml:space="preserve">   SCORE    </w:t>
      </w:r>
      <w:r>
        <w:t xml:space="preserve">   NEW ZEALAND    </w:t>
      </w:r>
      <w:r>
        <w:t xml:space="preserve">   ARGENTINA    </w:t>
      </w:r>
      <w:r>
        <w:t xml:space="preserve">   IRELAND    </w:t>
      </w:r>
      <w:r>
        <w:t xml:space="preserve">   AUSTRALIA    </w:t>
      </w:r>
      <w:r>
        <w:t xml:space="preserve">   ENGLAND    </w:t>
      </w:r>
      <w:r>
        <w:t xml:space="preserve">   TONGA    </w:t>
      </w:r>
      <w:r>
        <w:t xml:space="preserve">   JAPAN    </w:t>
      </w:r>
      <w:r>
        <w:t xml:space="preserve">   ALLBLACKS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World Cup</dc:title>
  <dcterms:created xsi:type="dcterms:W3CDTF">2021-10-12T20:54:23Z</dcterms:created>
  <dcterms:modified xsi:type="dcterms:W3CDTF">2021-10-12T20:54:23Z</dcterms:modified>
</cp:coreProperties>
</file>