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World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Ireland    </w:t>
      </w:r>
      <w:r>
        <w:t xml:space="preserve">   Italy    </w:t>
      </w:r>
      <w:r>
        <w:t xml:space="preserve">   South Africa    </w:t>
      </w:r>
      <w:r>
        <w:t xml:space="preserve">   Tonga    </w:t>
      </w:r>
      <w:r>
        <w:t xml:space="preserve">   France    </w:t>
      </w:r>
      <w:r>
        <w:t xml:space="preserve">   Fiji    </w:t>
      </w:r>
      <w:r>
        <w:t xml:space="preserve">   Australia    </w:t>
      </w:r>
      <w:r>
        <w:t xml:space="preserve">   Wales    </w:t>
      </w:r>
      <w:r>
        <w:t xml:space="preserve">   New Zealand    </w:t>
      </w:r>
      <w:r>
        <w:t xml:space="preserve">   Japan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World Cup</dc:title>
  <dcterms:created xsi:type="dcterms:W3CDTF">2021-10-12T20:54:25Z</dcterms:created>
  <dcterms:modified xsi:type="dcterms:W3CDTF">2021-10-12T20:54:25Z</dcterms:modified>
</cp:coreProperties>
</file>