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World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RWC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go on the field at one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fields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first game in pool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NZ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game in pool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jersey main colors in New Zealand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game in POOL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NZ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white lines on the field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World Cup</dc:title>
  <dcterms:created xsi:type="dcterms:W3CDTF">2021-10-12T20:31:16Z</dcterms:created>
  <dcterms:modified xsi:type="dcterms:W3CDTF">2021-10-12T20:31:16Z</dcterms:modified>
</cp:coreProperties>
</file>