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Rugby World Cup 2019</w:t>
      </w:r>
    </w:p>
    <w:p>
      <w:pPr>
        <w:pStyle w:val="Questions"/>
      </w:pPr>
      <w:r>
        <w:t xml:space="preserve">1. JPNAA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ASISUR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RUATASIAL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FIJI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NRCEAF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IRAATGNEN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EWN NAAZDEL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OHTSU AAIFRC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ATLYI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NAIAIMB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LIENRAD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STDAOCNL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LENNAGD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ONGTA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SEAWL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IGRAGEO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AOSAM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YUURUAG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CDAANA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NITEUD STSAET FO CIEAARM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World Cup 2019</dc:title>
  <dcterms:created xsi:type="dcterms:W3CDTF">2021-10-12T20:39:42Z</dcterms:created>
  <dcterms:modified xsi:type="dcterms:W3CDTF">2021-10-12T20:39:42Z</dcterms:modified>
</cp:coreProperties>
</file>