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Rugby World Cup Final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match    </w:t>
      </w:r>
      <w:r>
        <w:t xml:space="preserve">   gold    </w:t>
      </w:r>
      <w:r>
        <w:t xml:space="preserve">   green    </w:t>
      </w:r>
      <w:r>
        <w:t xml:space="preserve">   springbok    </w:t>
      </w:r>
      <w:r>
        <w:t xml:space="preserve">   jersey    </w:t>
      </w:r>
      <w:r>
        <w:t xml:space="preserve">   final    </w:t>
      </w:r>
      <w:r>
        <w:t xml:space="preserve">   cup    </w:t>
      </w:r>
      <w:r>
        <w:t xml:space="preserve">   world    </w:t>
      </w:r>
      <w:r>
        <w:t xml:space="preserve">   rugby    </w:t>
      </w:r>
      <w:r>
        <w:t xml:space="preserve">   Trophy    </w:t>
      </w:r>
      <w:r>
        <w:t xml:space="preserve">   Winner    </w:t>
      </w:r>
      <w:r>
        <w:t xml:space="preserve">   Japan    </w:t>
      </w:r>
      <w:r>
        <w:t xml:space="preserve">   England    </w:t>
      </w:r>
      <w:r>
        <w:t xml:space="preserve">  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World Cup Final Fun</dc:title>
  <dcterms:created xsi:type="dcterms:W3CDTF">2021-10-12T20:54:39Z</dcterms:created>
  <dcterms:modified xsi:type="dcterms:W3CDTF">2021-10-12T20:54:39Z</dcterms:modified>
</cp:coreProperties>
</file>