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eighteenth man    </w:t>
      </w:r>
      <w:r>
        <w:t xml:space="preserve">   advantage    </w:t>
      </w:r>
      <w:r>
        <w:t xml:space="preserve">   backs    </w:t>
      </w:r>
      <w:r>
        <w:t xml:space="preserve">   ball and all    </w:t>
      </w:r>
      <w:r>
        <w:t xml:space="preserve">   cap    </w:t>
      </w:r>
      <w:r>
        <w:t xml:space="preserve">   completion rate    </w:t>
      </w:r>
      <w:r>
        <w:t xml:space="preserve">   conversion    </w:t>
      </w:r>
      <w:r>
        <w:t xml:space="preserve">   crash ball    </w:t>
      </w:r>
      <w:r>
        <w:t xml:space="preserve">   drop goal    </w:t>
      </w:r>
      <w:r>
        <w:t xml:space="preserve">   drop kick    </w:t>
      </w:r>
      <w:r>
        <w:t xml:space="preserve">   dummy pass    </w:t>
      </w:r>
      <w:r>
        <w:t xml:space="preserve">   dummy runner    </w:t>
      </w:r>
      <w:r>
        <w:t xml:space="preserve">   dump tackle    </w:t>
      </w:r>
      <w:r>
        <w:t xml:space="preserve">   forwards    </w:t>
      </w:r>
      <w:r>
        <w:t xml:space="preserve">   front row    </w:t>
      </w:r>
      <w:r>
        <w:t xml:space="preserve">   fullback    </w:t>
      </w:r>
      <w:r>
        <w:t xml:space="preserve">   gate    </w:t>
      </w:r>
      <w:r>
        <w:t xml:space="preserve">   grapple tackle    </w:t>
      </w:r>
      <w:r>
        <w:t xml:space="preserve">   grubber    </w:t>
      </w:r>
      <w:r>
        <w:t xml:space="preserve">   held    </w:t>
      </w:r>
      <w:r>
        <w:t xml:space="preserve">   hooker    </w:t>
      </w:r>
      <w:r>
        <w:t xml:space="preserve">   interception    </w:t>
      </w:r>
      <w:r>
        <w:t xml:space="preserve">   interchange    </w:t>
      </w:r>
      <w:r>
        <w:t xml:space="preserve">   knock on    </w:t>
      </w:r>
      <w:r>
        <w:t xml:space="preserve">   late tackle    </w:t>
      </w:r>
      <w:r>
        <w:t xml:space="preserve">   line out    </w:t>
      </w:r>
      <w:r>
        <w:t xml:space="preserve">   maul    </w:t>
      </w:r>
      <w:r>
        <w:t xml:space="preserve">   momentum rule    </w:t>
      </w:r>
      <w:r>
        <w:t xml:space="preserve">   obstruction    </w:t>
      </w:r>
      <w:r>
        <w:t xml:space="preserve">   off side    </w:t>
      </w:r>
      <w:r>
        <w:t xml:space="preserve">   parramatta wall    </w:t>
      </w:r>
      <w:r>
        <w:t xml:space="preserve">   penalty box    </w:t>
      </w:r>
      <w:r>
        <w:t xml:space="preserve">   penalty try    </w:t>
      </w:r>
      <w:r>
        <w:t xml:space="preserve">   place kick    </w:t>
      </w:r>
      <w:r>
        <w:t xml:space="preserve">   props    </w:t>
      </w:r>
      <w:r>
        <w:t xml:space="preserve">   restart    </w:t>
      </w:r>
      <w:r>
        <w:t xml:space="preserve">   ruck    </w:t>
      </w:r>
      <w:r>
        <w:t xml:space="preserve">   scrum    </w:t>
      </w:r>
      <w:r>
        <w:t xml:space="preserve">   second row    </w:t>
      </w:r>
      <w:r>
        <w:t xml:space="preserve">   set pieces    </w:t>
      </w:r>
      <w:r>
        <w:t xml:space="preserve">   six tackle rule    </w:t>
      </w:r>
      <w:r>
        <w:t xml:space="preserve">   spear tackle    </w:t>
      </w:r>
      <w:r>
        <w:t xml:space="preserve">   stand-off    </w:t>
      </w:r>
      <w:r>
        <w:t xml:space="preserve">   try    </w:t>
      </w:r>
      <w:r>
        <w:t xml:space="preserve">   try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2021-10-12T20:53:10Z</dcterms:created>
  <dcterms:modified xsi:type="dcterms:W3CDTF">2021-10-12T20:53:10Z</dcterms:modified>
</cp:coreProperties>
</file>