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by Anna Becker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 of a rugby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Rugby tournament held every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ball used in 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shoes you wear in 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 like an "extra point" in football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rugby balls used to be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get points from kicking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try in rugby is like a ____________ in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created 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scoring that earns 4 or 5 points</w:t>
            </w:r>
          </w:p>
        </w:tc>
      </w:tr>
    </w:tbl>
    <w:p>
      <w:pPr>
        <w:pStyle w:val="WordBankLarge"/>
      </w:pPr>
      <w:r>
        <w:t xml:space="preserve">   Rugby Ball    </w:t>
      </w:r>
      <w:r>
        <w:t xml:space="preserve">   Try    </w:t>
      </w:r>
      <w:r>
        <w:t xml:space="preserve">   Goal    </w:t>
      </w:r>
      <w:r>
        <w:t xml:space="preserve">   Cleats    </w:t>
      </w:r>
      <w:r>
        <w:t xml:space="preserve">   Oval    </w:t>
      </w:r>
      <w:r>
        <w:t xml:space="preserve">   Pig Bladders    </w:t>
      </w:r>
      <w:r>
        <w:t xml:space="preserve">   Conversion    </w:t>
      </w:r>
      <w:r>
        <w:t xml:space="preserve">   Touchdown    </w:t>
      </w:r>
      <w:r>
        <w:t xml:space="preserve">   Ellis    </w:t>
      </w:r>
      <w:r>
        <w:t xml:space="preserve">   World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by Anna Becker</dc:title>
  <dcterms:created xsi:type="dcterms:W3CDTF">2021-10-12T20:30:01Z</dcterms:created>
  <dcterms:modified xsi:type="dcterms:W3CDTF">2021-10-12T20:30:01Z</dcterms:modified>
</cp:coreProperties>
</file>