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league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Kesik    </w:t>
      </w:r>
      <w:r>
        <w:t xml:space="preserve">   Pryce    </w:t>
      </w:r>
      <w:r>
        <w:t xml:space="preserve">   Hardy    </w:t>
      </w:r>
      <w:r>
        <w:t xml:space="preserve">   McGuire    </w:t>
      </w:r>
      <w:r>
        <w:t xml:space="preserve">   Brough    </w:t>
      </w:r>
      <w:r>
        <w:t xml:space="preserve">   Kopczak    </w:t>
      </w:r>
      <w:r>
        <w:t xml:space="preserve">   Hanbury    </w:t>
      </w:r>
      <w:r>
        <w:t xml:space="preserve">   Westerman    </w:t>
      </w:r>
      <w:r>
        <w:t xml:space="preserve">   Watts    </w:t>
      </w:r>
      <w:r>
        <w:t xml:space="preserve">   Clark    </w:t>
      </w:r>
      <w:r>
        <w:t xml:space="preserve">   Tomkins    </w:t>
      </w:r>
      <w:r>
        <w:t xml:space="preserve">   Roby    </w:t>
      </w:r>
      <w:r>
        <w:t xml:space="preserve">   Ferres    </w:t>
      </w:r>
      <w:r>
        <w:t xml:space="preserve">   Huby    </w:t>
      </w:r>
      <w:r>
        <w:t xml:space="preserve">   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league players</dc:title>
  <dcterms:created xsi:type="dcterms:W3CDTF">2021-10-12T20:53:07Z</dcterms:created>
  <dcterms:modified xsi:type="dcterms:W3CDTF">2021-10-12T20:53:07Z</dcterms:modified>
</cp:coreProperties>
</file>