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mêlée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carton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plaquage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banc (zone d'exclusion temporaire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poteaux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arrière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arbitre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équipe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touche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expulsé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vocabulary</dc:title>
  <dcterms:created xsi:type="dcterms:W3CDTF">2021-10-12T20:31:12Z</dcterms:created>
  <dcterms:modified xsi:type="dcterms:W3CDTF">2021-10-12T20:31:12Z</dcterms:modified>
</cp:coreProperties>
</file>