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Ruimte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spuit    </w:t>
      </w:r>
      <w:r>
        <w:t xml:space="preserve">   kuif    </w:t>
      </w:r>
      <w:r>
        <w:t xml:space="preserve">   huis    </w:t>
      </w:r>
      <w:r>
        <w:t xml:space="preserve">   ui    </w:t>
      </w:r>
      <w:r>
        <w:t xml:space="preserve">   huil    </w:t>
      </w:r>
      <w:r>
        <w:t xml:space="preserve">   kombuis    </w:t>
      </w:r>
      <w:r>
        <w:t xml:space="preserve">   ruimtevaarder    </w:t>
      </w:r>
      <w:r>
        <w:t xml:space="preserve">   uil    </w:t>
      </w:r>
      <w:r>
        <w:t xml:space="preserve">   druiwe    </w:t>
      </w:r>
      <w:r>
        <w:t xml:space="preserve">   muis    </w:t>
      </w:r>
      <w:r>
        <w:t xml:space="preserve">   tuin    </w:t>
      </w:r>
      <w:r>
        <w:t xml:space="preserve">   ruimtetuig    </w:t>
      </w:r>
      <w:r>
        <w:t xml:space="preserve">   ruimte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Ruimte</dc:title>
  <dcterms:created xsi:type="dcterms:W3CDTF">2021-10-11T15:52:29Z</dcterms:created>
  <dcterms:modified xsi:type="dcterms:W3CDTF">2021-10-11T15:52:29Z</dcterms:modified>
</cp:coreProperties>
</file>