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Aarde    </w:t>
      </w:r>
      <w:r>
        <w:t xml:space="preserve">   Jupiter    </w:t>
      </w:r>
      <w:r>
        <w:t xml:space="preserve">   Mars    </w:t>
      </w:r>
      <w:r>
        <w:t xml:space="preserve">   Mercurius    </w:t>
      </w:r>
      <w:r>
        <w:t xml:space="preserve">   Neptunus    </w:t>
      </w:r>
      <w:r>
        <w:t xml:space="preserve">   Pluto    </w:t>
      </w:r>
      <w:r>
        <w:t xml:space="preserve">   Saturnus    </w:t>
      </w:r>
      <w:r>
        <w:t xml:space="preserve">   Son    </w:t>
      </w:r>
      <w:r>
        <w:t xml:space="preserve">   Sterre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Ruimte</dc:title>
  <dcterms:created xsi:type="dcterms:W3CDTF">2021-10-11T15:52:36Z</dcterms:created>
  <dcterms:modified xsi:type="dcterms:W3CDTF">2021-10-11T15:52:36Z</dcterms:modified>
</cp:coreProperties>
</file>