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Ruimte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Atmosfeer    </w:t>
      </w:r>
      <w:r>
        <w:t xml:space="preserve">   Son    </w:t>
      </w:r>
      <w:r>
        <w:t xml:space="preserve">   Maan    </w:t>
      </w:r>
      <w:r>
        <w:t xml:space="preserve">   Sonnestelsel    </w:t>
      </w:r>
      <w:r>
        <w:t xml:space="preserve">   Neptunus    </w:t>
      </w:r>
      <w:r>
        <w:t xml:space="preserve">   Uranus    </w:t>
      </w:r>
      <w:r>
        <w:t xml:space="preserve">   Saturnus    </w:t>
      </w:r>
      <w:r>
        <w:t xml:space="preserve">   Jupiter    </w:t>
      </w:r>
      <w:r>
        <w:t xml:space="preserve">   Mars    </w:t>
      </w:r>
      <w:r>
        <w:t xml:space="preserve">   Aarde    </w:t>
      </w:r>
      <w:r>
        <w:t xml:space="preserve">   Venus    </w:t>
      </w:r>
      <w:r>
        <w:t xml:space="preserve">   Mercurius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Ruimte</dc:title>
  <dcterms:created xsi:type="dcterms:W3CDTF">2021-10-11T15:52:54Z</dcterms:created>
  <dcterms:modified xsi:type="dcterms:W3CDTF">2021-10-11T15:52:54Z</dcterms:modified>
</cp:coreProperties>
</file>