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Ruimte en Planete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Ruimtepakke    </w:t>
      </w:r>
      <w:r>
        <w:t xml:space="preserve">   sterre    </w:t>
      </w:r>
      <w:r>
        <w:t xml:space="preserve">   Mercurius    </w:t>
      </w:r>
      <w:r>
        <w:t xml:space="preserve">   Venus    </w:t>
      </w:r>
      <w:r>
        <w:t xml:space="preserve">   Mars    </w:t>
      </w:r>
      <w:r>
        <w:t xml:space="preserve">   Jupiter    </w:t>
      </w:r>
      <w:r>
        <w:t xml:space="preserve">   Saturnus    </w:t>
      </w:r>
      <w:r>
        <w:t xml:space="preserve">   Uranus    </w:t>
      </w:r>
      <w:r>
        <w:t xml:space="preserve">   Neptunus    </w:t>
      </w:r>
      <w:r>
        <w:t xml:space="preserve">   Dwergplanete    </w:t>
      </w:r>
      <w:r>
        <w:t xml:space="preserve">   Ruimtemanne    </w:t>
      </w:r>
      <w:r>
        <w:t xml:space="preserve">   Aarde    </w:t>
      </w:r>
      <w:r>
        <w:t xml:space="preserve">   Planete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Ruimte en Planete</dc:title>
  <dcterms:created xsi:type="dcterms:W3CDTF">2021-10-11T15:52:56Z</dcterms:created>
  <dcterms:modified xsi:type="dcterms:W3CDTF">2021-10-11T15:52:56Z</dcterms:modified>
</cp:coreProperties>
</file>