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Ruined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Character's "Aunt"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 title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thing that happened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apart of the famous bowman curse?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father went?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Character's "Cousin"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Ghosts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Ruined</dc:title>
  <dcterms:created xsi:type="dcterms:W3CDTF">2021-10-11T15:52:08Z</dcterms:created>
  <dcterms:modified xsi:type="dcterms:W3CDTF">2021-10-11T15:52:08Z</dcterms:modified>
</cp:coreProperties>
</file>