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Ruined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Sutton    </w:t>
      </w:r>
      <w:r>
        <w:t xml:space="preserve">   Jealousy    </w:t>
      </w:r>
      <w:r>
        <w:t xml:space="preserve">   Tour    </w:t>
      </w:r>
      <w:r>
        <w:t xml:space="preserve">   Remembrance    </w:t>
      </w:r>
      <w:r>
        <w:t xml:space="preserve">   Wounds    </w:t>
      </w:r>
      <w:r>
        <w:t xml:space="preserve">   Marrianne    </w:t>
      </w:r>
      <w:r>
        <w:t xml:space="preserve">   Helena    </w:t>
      </w:r>
      <w:r>
        <w:t xml:space="preserve">   Invisible    </w:t>
      </w:r>
      <w:r>
        <w:t xml:space="preserve">   Antony    </w:t>
      </w:r>
      <w:r>
        <w:t xml:space="preserve">   Private School    </w:t>
      </w:r>
      <w:r>
        <w:t xml:space="preserve">   Garden District    </w:t>
      </w:r>
      <w:r>
        <w:t xml:space="preserve">   Vodou    </w:t>
      </w:r>
      <w:r>
        <w:t xml:space="preserve">   Bowmans    </w:t>
      </w:r>
      <w:r>
        <w:t xml:space="preserve">   Haunting    </w:t>
      </w:r>
      <w:r>
        <w:t xml:space="preserve">   Hurricane Katrina    </w:t>
      </w:r>
      <w:r>
        <w:t xml:space="preserve">   Popular Kids    </w:t>
      </w:r>
      <w:r>
        <w:t xml:space="preserve">   Ghost    </w:t>
      </w:r>
      <w:r>
        <w:t xml:space="preserve">   Cemetery    </w:t>
      </w:r>
      <w:r>
        <w:t xml:space="preserve">   Family    </w:t>
      </w:r>
      <w:r>
        <w:t xml:space="preserve">   Flights    </w:t>
      </w:r>
      <w:r>
        <w:t xml:space="preserve">   Moving    </w:t>
      </w:r>
      <w:r>
        <w:t xml:space="preserve">   New York    </w:t>
      </w:r>
      <w:r>
        <w:t xml:space="preserve">   Lisette    </w:t>
      </w:r>
      <w:r>
        <w:t xml:space="preserve">   Aunt Claudia    </w:t>
      </w:r>
      <w:r>
        <w:t xml:space="preserve">   Aurelia    </w:t>
      </w:r>
      <w:r>
        <w:t xml:space="preserve">   Rebecca    </w:t>
      </w:r>
      <w:r>
        <w:t xml:space="preserve">   New Orleans    </w:t>
      </w:r>
      <w:r>
        <w:t xml:space="preserve">   Paula Morris    </w:t>
      </w:r>
      <w:r>
        <w:t xml:space="preserve">   Ruined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Ruined</dc:title>
  <dcterms:created xsi:type="dcterms:W3CDTF">2021-10-11T15:52:10Z</dcterms:created>
  <dcterms:modified xsi:type="dcterms:W3CDTF">2021-10-11T15:52:10Z</dcterms:modified>
</cp:coreProperties>
</file>