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Ruins of Gorlan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form of saxe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sign of the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 forgot this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Lord of the Mountains of Rain and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Alyss's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Animals controled telepathically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Commandant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wife was Lady Sandra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Halt's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Horace and Will bonded over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 joins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in ruins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Head Courier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 ___ ___ Tug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master of sword and bow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Ruins of Gorlan</dc:title>
  <dcterms:created xsi:type="dcterms:W3CDTF">2021-10-11T15:52:23Z</dcterms:created>
  <dcterms:modified xsi:type="dcterms:W3CDTF">2021-10-11T15:52:23Z</dcterms:modified>
</cp:coreProperties>
</file>