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Ruislip High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a white one in our cooking but this colour in our 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slogan is "Every little helps"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Somewhere you can go for a hot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the tube but in Paris they use the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have gone to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oldest shops on the High Street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do this to earn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slogan is "Live well for less"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shoe you wear in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yellow 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Bank that beginning with the letter 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cold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Ruislip High Street</dc:title>
  <dcterms:created xsi:type="dcterms:W3CDTF">2021-10-11T15:52:27Z</dcterms:created>
  <dcterms:modified xsi:type="dcterms:W3CDTF">2021-10-11T15:52:27Z</dcterms:modified>
</cp:coreProperties>
</file>