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Ruiterkuns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Hooi    </w:t>
      </w:r>
      <w:r>
        <w:t xml:space="preserve">   Hardloop    </w:t>
      </w:r>
      <w:r>
        <w:t xml:space="preserve">   Perdekamp    </w:t>
      </w:r>
      <w:r>
        <w:t xml:space="preserve">   Sweepslag    </w:t>
      </w:r>
      <w:r>
        <w:t xml:space="preserve">   Teul    </w:t>
      </w:r>
      <w:r>
        <w:t xml:space="preserve">   Perdry    </w:t>
      </w:r>
      <w:r>
        <w:t xml:space="preserve">   Boeg    </w:t>
      </w:r>
      <w:r>
        <w:t xml:space="preserve">   Stert    </w:t>
      </w:r>
      <w:r>
        <w:t xml:space="preserve">   Hoef    </w:t>
      </w:r>
      <w:r>
        <w:t xml:space="preserve">   Maanhare    </w:t>
      </w:r>
      <w:r>
        <w:t xml:space="preserve">   Vlank    </w:t>
      </w:r>
      <w:r>
        <w:t xml:space="preserve">   Gallop    </w:t>
      </w:r>
      <w:r>
        <w:t xml:space="preserve">   Saalboom    </w:t>
      </w:r>
      <w:r>
        <w:t xml:space="preserve">   Saal    </w:t>
      </w:r>
      <w:r>
        <w:t xml:space="preserve">   Ruiterkuns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Ruiterkuns</dc:title>
  <dcterms:created xsi:type="dcterms:W3CDTF">2021-10-11T15:52:38Z</dcterms:created>
  <dcterms:modified xsi:type="dcterms:W3CDTF">2021-10-11T15:52:38Z</dcterms:modified>
</cp:coreProperties>
</file>