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Rukkitaigen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keedu lisamine muudab maitse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Korraliku õhuniiskuse juures omandavad tooted küpsemisel parima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jahu ja vee suhe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Kuna valgud ei ima piisavalt vett, ei eraldu taigen segamise käigus katla seinte küljest – taigen jääb nätske ja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Väikese kerkega toodete ..... on kleepuv ja mitteelastne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juuretises toimub üheaegselt nii ...... kui ka piimhappeline käärimine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Rukitaigna põhikoostisosad on juuretis, vesi, ..... ja sool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Kui soovitakse saada pealt jahuse ..... tooteid, pannakse batoonid kerkima rohke jahuga ülepuistatud plaatidele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Tavaliselt kerkivad vormitooted kiiremini, sest taigen on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Laigud või ..... tekivad siis, kui üksikutes kooriku kohtades intensiivistub gaasi ja veeauru teke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Liiga ..... käärimisaeg halvendab aga juuretise kvaliteeti,kuna happeid tekib liiga palju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Kerkimiseks sobivaim ..... on 30–40 ºC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Liiga lühikese käärimisaja korral tekib juuretisse vähem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liiga madala happesusega ehk ..... juuretis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muudab tooted maitsvamaks, toote sisu kohevamaks ja aeglustab toote tahkumist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Mida suurem on happesus, seda ..... omadustega on rukkitaigen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kääriv segu, milles on pärmseened ja piimhappebakterid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Taigen vormitakse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Liigne ..... annab leivale terava hapu maitse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..... esinevad vormileibadel tavaliselt koorikus ja põrandaleibadel sagedamini külgedel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Kuna vormimise käigus eraldub tootest peaaegu täielikult ....., siis vajavad vormitud tooted lõppkerkimist, sest sellest sõltub leiva kvaliteet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Kui juuretis onliiga paks/tahke, käärib see 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Kui temperatuur on vajalikust kõrgem,tõuseb ..... liiga kiiresti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Liiga vähene äädikhappesisaldus muudab leiva maitse „tühjaks” ning viib tasakaalust välja leiva lõhna- ja .....buketi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taigen jäetakse ..... (hapnema) kuni vajaliku happesuse tõusuni, seejärel järgneb töötlemine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..... sõltub tootest ja võib olla 40–120 minutit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Kui juuretis on liiga vedel, käärib juuretis liiga ....., mille tõttu võib valmida liiga hapu leib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Kõige sobivam suhteline ..... kerkimisel on 60–70%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Eritooted pannakse ....., millest kummutatakse enne küpsetamist otse küpsetusplaadile või -alusele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..... tegemisel pannakse batoon õliga määritud küpsetusvormidesse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taignaku liigne niisutamine küpsetamise ajal põhjustab liiga ..... kooriku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Kui taignaku pind on kerkmisel ....., moodustub tugev matt koorik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Olenevalt tootest peab koorik olema helekollane kuni tumepruun ja ei tohi olla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..... puhul tulevad tooted laialivalgunud ja lamedad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Toote normaalne sisu on ....., st sõrmega vajutades peab sisu taastama oma kuju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..... tegemisel vormitakse leivakujuline (piklik või ümmargune) batoon ja see pannakse otse küpsetusplaadile või -alusele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Liiga pikk küpsetamise aeg, mille tagajärjel muutub koorik liiga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Korralik ..... tagab suure mahuga ja poorsed tooted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Koorik peab sisuks üle minema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Kui ..... ei ole õige, tulevad tooted ebaõige kujuga, on pealt ja külgedelt pragunenud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liiga noore taignaga tekivad toote pinnale tumedad 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Rukkitaigen</dc:title>
  <dcterms:created xsi:type="dcterms:W3CDTF">2021-10-11T15:51:58Z</dcterms:created>
  <dcterms:modified xsi:type="dcterms:W3CDTF">2021-10-11T15:51:58Z</dcterms:modified>
</cp:coreProperties>
</file>