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Rukkitainas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Seemne liik mida pannakse leivale? (Pannakse ka kukli peale)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Või asendaja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jahust tehakse leiba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Mida lisatakse ka magusale taignale?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Millist jahu lisatakse rukkijahule peenleiva valmistamisel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Populaarne leiva tüüp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Vilja liik millest valmistatakse rukkijahu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Mida lisatakse leivale lisandiks et teha sellest magus leib? (koosneb kakaovõist)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Kuidas aru saada et juuretis ülekäärinud?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Kui kaua peab leib kerkima kerkekapis?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Mida võib lisada suhkru asemel?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 kujuga ei tohiks olla põrandaleib?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Rukkileiva liik kuju järgi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Sool mida lisatakse leivale.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Kui kõrgel kraadil tuleb lõpp küpsemine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Seemne liik mida lisatakse leivale?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vormileib võib üle äärte kerkida?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Mida kasutatakse leiva kääritamiseks?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Seemned mida saab lisada leivale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Kui kaua peab juuretis käärima?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Kui kõrgel kraadil tuleb leival alguses küpseda lasta?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Kuidas on aru saada et leib on ülekerkinud?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Rukkileiva liik kuju järgi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Hapukad mari mida lisatakse leivale.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Puuvili mida lisatakse leivale?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Vastand peenleivale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Mida lisatakse ka soolasele taignale?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Mida saab leivale lisada? (Lisatakse ka hapukapsale)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Rukkitainas</dc:title>
  <dcterms:created xsi:type="dcterms:W3CDTF">2021-10-11T15:52:00Z</dcterms:created>
  <dcterms:modified xsi:type="dcterms:W3CDTF">2021-10-11T15:52:00Z</dcterms:modified>
</cp:coreProperties>
</file>